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889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MS0057-01-2025-002772-22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Бургуева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Руслана </w:t>
      </w:r>
      <w:r>
        <w:rPr>
          <w:rFonts w:ascii="Times New Roman" w:eastAsia="Times New Roman" w:hAnsi="Times New Roman" w:cs="Times New Roman"/>
          <w:sz w:val="26"/>
          <w:szCs w:val="26"/>
        </w:rPr>
        <w:t>Юсуповича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26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6"/>
          <w:szCs w:val="26"/>
        </w:rPr>
        <w:t>Бургуев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Бургмед</w:t>
      </w:r>
      <w:r>
        <w:rPr>
          <w:rFonts w:ascii="Times New Roman" w:eastAsia="Times New Roman" w:hAnsi="Times New Roman" w:cs="Times New Roman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t>ул. Профсоюзов д.45 эт.3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25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Бургуев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Бургуева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Р.Ю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25937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Бургмед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Бургмед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Бургуев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Р.Ю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Бургуева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Бургуев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Р.Ю. привлекался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Бургуева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Бургуева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Руслана </w:t>
      </w:r>
      <w:r>
        <w:rPr>
          <w:rFonts w:ascii="Times New Roman" w:eastAsia="Times New Roman" w:hAnsi="Times New Roman" w:cs="Times New Roman"/>
          <w:sz w:val="27"/>
          <w:szCs w:val="27"/>
        </w:rPr>
        <w:t>Юсуповича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сумме 500 (пятьсот)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720 116 01153 010005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0412365400615008892515176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889</w:t>
      </w:r>
      <w:r>
        <w:rPr>
          <w:rFonts w:ascii="Times New Roman" w:eastAsia="Times New Roman" w:hAnsi="Times New Roman" w:cs="Times New Roman"/>
          <w:sz w:val="20"/>
          <w:szCs w:val="20"/>
        </w:rPr>
        <w:t>-2606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